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7478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МУНИЦИПАЛЬНОЕ БЮДЖЕТНОЕ ОБЩЕОБРАЗОВАТЕЛЬНОЕ УЧРЕЖДЕНИЕ «ВАЛЕРЬЯНОВСКАЯ ШКОЛА» АДМИНИСТРАЦИИ ВОЛНОВАХСКОГО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Н.А.Середа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Е.П.Демченко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А.А.Гоголь</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6027473)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i w:val="false"/>
          <w:color w:val="000000"/>
          <w:sz w:val="28"/>
        </w:rPr>
        <w:t xml:space="preserve"> </w:t>
      </w:r>
      <w:bookmarkStart w:name="37890e0d-bf7f-43fe-815c-7a678ee14218" w:id="1"/>
      <w:r>
        <w:rPr>
          <w:rFonts w:ascii="Times New Roman" w:hAnsi="Times New Roman"/>
          <w:b/>
          <w:i w:val="false"/>
          <w:color w:val="000000"/>
          <w:sz w:val="28"/>
        </w:rPr>
        <w:t>2024 -2025 учебный год</w:t>
      </w:r>
      <w:bookmarkEnd w:id="1"/>
    </w:p>
    <w:p>
      <w:pPr>
        <w:spacing w:before="0" w:after="0"/>
        <w:ind w:left="120"/>
        <w:jc w:val="left"/>
      </w:pPr>
    </w:p>
    <w:bookmarkStart w:name="block-45747810" w:id="2"/>
    <w:p>
      <w:pPr>
        <w:sectPr>
          <w:pgSz w:w="11906" w:h="16383" w:orient="portrait"/>
        </w:sectPr>
      </w:pPr>
    </w:p>
    <w:bookmarkEnd w:id="2"/>
    <w:bookmarkEnd w:id="0"/>
    <w:bookmarkStart w:name="block-45747811" w:id="3"/>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4"/>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bookmarkStart w:name="block-45747811" w:id="5"/>
    <w:p>
      <w:pPr>
        <w:sectPr>
          <w:pgSz w:w="11906" w:h="16383" w:orient="portrait"/>
        </w:sectPr>
      </w:pPr>
    </w:p>
    <w:bookmarkEnd w:id="5"/>
    <w:bookmarkEnd w:id="3"/>
    <w:bookmarkStart w:name="block-45747812" w:id="6"/>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45747812" w:id="7"/>
    <w:p>
      <w:pPr>
        <w:sectPr>
          <w:pgSz w:w="11906" w:h="16383" w:orient="portrait"/>
        </w:sectPr>
      </w:pPr>
    </w:p>
    <w:bookmarkEnd w:id="7"/>
    <w:bookmarkEnd w:id="6"/>
    <w:bookmarkStart w:name="block-45747813" w:id="8"/>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45747813" w:id="9"/>
    <w:p>
      <w:pPr>
        <w:sectPr>
          <w:pgSz w:w="11906" w:h="16383" w:orient="portrait"/>
        </w:sectPr>
      </w:pPr>
    </w:p>
    <w:bookmarkEnd w:id="9"/>
    <w:bookmarkEnd w:id="8"/>
    <w:bookmarkStart w:name="block-45747814"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73"/>
        <w:gridCol w:w="3600"/>
        <w:gridCol w:w="1245"/>
        <w:gridCol w:w="2251"/>
        <w:gridCol w:w="3356"/>
        <w:gridCol w:w="2569"/>
      </w:tblGrid>
      <w:tr>
        <w:trPr>
          <w:trHeight w:val="300" w:hRule="atLeast"/>
          <w:trHeight w:val="144" w:hRule="atLeast"/>
        </w:trPr>
        <w:tc>
          <w:tcPr>
            <w:tcW w:w="4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7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c>
          <w:tcPr>
            <w:tcW w:w="1798"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c>
          <w:tcPr>
            <w:tcW w:w="1798"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c>
          <w:tcPr>
            <w:tcW w:w="1798"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c>
          <w:tcPr>
            <w:tcW w:w="1798"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c>
          <w:tcPr>
            <w:tcW w:w="1798"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c>
          <w:tcPr>
            <w:tcW w:w="1798"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c>
          <w:tcPr>
            <w:tcW w:w="1798" w:type="dxa"/>
            <w:tcBorders/>
            <w:tcMar>
              <w:top w:w="50" w:type="dxa"/>
              <w:left w:w="100" w:type="dxa"/>
            </w:tcMar>
            <w:vAlign w:val="center"/>
          </w:tcPr>
          <w:p>
            <w:pPr>
              <w:spacing w:before="0" w:after="0"/>
              <w:ind w:left="135"/>
              <w:jc w:val="left"/>
            </w:pPr>
          </w:p>
        </w:tc>
      </w:tr>
      <w:tr>
        <w:trPr>
          <w:trHeight w:val="280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c>
          <w:tcPr>
            <w:tcW w:w="179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3"/>
        <w:gridCol w:w="3600"/>
        <w:gridCol w:w="1245"/>
        <w:gridCol w:w="2251"/>
        <w:gridCol w:w="3356"/>
        <w:gridCol w:w="2569"/>
      </w:tblGrid>
      <w:tr>
        <w:trPr>
          <w:trHeight w:val="300" w:hRule="atLeast"/>
          <w:trHeight w:val="144" w:hRule="atLeast"/>
        </w:trPr>
        <w:tc>
          <w:tcPr>
            <w:tcW w:w="4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7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c>
          <w:tcPr>
            <w:tcW w:w="1798" w:type="dxa"/>
            <w:tcBorders/>
            <w:tcMar>
              <w:top w:w="50" w:type="dxa"/>
              <w:left w:w="100" w:type="dxa"/>
            </w:tcMar>
            <w:vAlign w:val="center"/>
          </w:tcPr>
          <w:p>
            <w:pPr>
              <w:spacing w:before="0" w:after="0"/>
              <w:ind w:left="135"/>
              <w:jc w:val="left"/>
            </w:pPr>
          </w:p>
        </w:tc>
      </w:tr>
      <w:tr>
        <w:trPr>
          <w:trHeight w:val="136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c>
          <w:tcPr>
            <w:tcW w:w="1798"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c>
          <w:tcPr>
            <w:tcW w:w="1798" w:type="dxa"/>
            <w:tcBorders/>
            <w:tcMar>
              <w:top w:w="50" w:type="dxa"/>
              <w:left w:w="100" w:type="dxa"/>
            </w:tcMar>
            <w:vAlign w:val="center"/>
          </w:tcPr>
          <w:p>
            <w:pPr>
              <w:spacing w:before="0" w:after="0"/>
              <w:ind w:left="135"/>
              <w:jc w:val="left"/>
            </w:pPr>
          </w:p>
        </w:tc>
      </w:tr>
      <w:tr>
        <w:trPr>
          <w:trHeight w:val="217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5" w:type="dxa"/>
            <w:tcBorders/>
            <w:tcMar>
              <w:top w:w="50" w:type="dxa"/>
              <w:left w:w="100" w:type="dxa"/>
            </w:tcMar>
            <w:vAlign w:val="center"/>
          </w:tcPr>
          <w:p>
            <w:pPr>
              <w:spacing w:before="0" w:after="0" w:line="276"/>
              <w:ind w:left="135"/>
              <w:jc w:val="center"/>
            </w:pP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c>
          <w:tcPr>
            <w:tcW w:w="1798"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c>
          <w:tcPr>
            <w:tcW w:w="1798" w:type="dxa"/>
            <w:tcBorders/>
            <w:tcMar>
              <w:top w:w="50" w:type="dxa"/>
              <w:left w:w="100" w:type="dxa"/>
            </w:tcMar>
            <w:vAlign w:val="center"/>
          </w:tcPr>
          <w:p>
            <w:pPr>
              <w:spacing w:before="0" w:after="0"/>
              <w:ind w:left="135"/>
              <w:jc w:val="left"/>
            </w:pPr>
          </w:p>
        </w:tc>
      </w:tr>
      <w:tr>
        <w:trPr>
          <w:trHeight w:val="201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c>
          <w:tcPr>
            <w:tcW w:w="1798" w:type="dxa"/>
            <w:tcBorders/>
            <w:tcMar>
              <w:top w:w="50" w:type="dxa"/>
              <w:left w:w="100" w:type="dxa"/>
            </w:tcMar>
            <w:vAlign w:val="center"/>
          </w:tcPr>
          <w:p>
            <w:pPr>
              <w:spacing w:before="0" w:after="0"/>
              <w:ind w:left="135"/>
              <w:jc w:val="left"/>
            </w:pPr>
          </w:p>
        </w:tc>
      </w:tr>
      <w:tr>
        <w:trPr>
          <w:trHeight w:val="324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5" w:type="dxa"/>
            <w:tcBorders/>
            <w:tcMar>
              <w:top w:w="50" w:type="dxa"/>
              <w:left w:w="100" w:type="dxa"/>
            </w:tcMar>
            <w:vAlign w:val="center"/>
          </w:tcPr>
          <w:p>
            <w:pPr>
              <w:spacing w:before="0" w:after="0" w:line="276"/>
              <w:ind w:left="135"/>
              <w:jc w:val="center"/>
            </w:pP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c>
          <w:tcPr>
            <w:tcW w:w="179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3"/>
        <w:gridCol w:w="3600"/>
        <w:gridCol w:w="1245"/>
        <w:gridCol w:w="2251"/>
        <w:gridCol w:w="3356"/>
        <w:gridCol w:w="2569"/>
      </w:tblGrid>
      <w:tr>
        <w:trPr>
          <w:trHeight w:val="300" w:hRule="atLeast"/>
          <w:trHeight w:val="144" w:hRule="atLeast"/>
        </w:trPr>
        <w:tc>
          <w:tcPr>
            <w:tcW w:w="4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7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5" w:type="dxa"/>
            <w:tcBorders/>
            <w:tcMar>
              <w:top w:w="50" w:type="dxa"/>
              <w:left w:w="100" w:type="dxa"/>
            </w:tcMar>
            <w:vAlign w:val="center"/>
          </w:tcPr>
          <w:p>
            <w:pPr>
              <w:spacing w:before="0" w:after="0" w:line="276"/>
              <w:ind w:left="135"/>
              <w:jc w:val="center"/>
            </w:pP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136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136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321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324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136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5" w:type="dxa"/>
            <w:tcBorders/>
            <w:tcMar>
              <w:top w:w="50" w:type="dxa"/>
              <w:left w:w="100" w:type="dxa"/>
            </w:tcMar>
            <w:vAlign w:val="center"/>
          </w:tcPr>
          <w:p>
            <w:pPr>
              <w:spacing w:before="0" w:after="0" w:line="276"/>
              <w:ind w:left="135"/>
              <w:jc w:val="center"/>
            </w:pP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c>
          <w:tcPr>
            <w:tcW w:w="179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3"/>
        <w:gridCol w:w="3600"/>
        <w:gridCol w:w="1245"/>
        <w:gridCol w:w="2251"/>
        <w:gridCol w:w="3356"/>
        <w:gridCol w:w="2569"/>
      </w:tblGrid>
      <w:tr>
        <w:trPr>
          <w:trHeight w:val="300" w:hRule="atLeast"/>
          <w:trHeight w:val="144" w:hRule="atLeast"/>
        </w:trPr>
        <w:tc>
          <w:tcPr>
            <w:tcW w:w="4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7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153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136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297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5" w:type="dxa"/>
            <w:tcBorders/>
            <w:tcMar>
              <w:top w:w="50" w:type="dxa"/>
              <w:left w:w="100" w:type="dxa"/>
            </w:tcMar>
            <w:vAlign w:val="center"/>
          </w:tcPr>
          <w:p>
            <w:pPr>
              <w:spacing w:before="0" w:after="0" w:line="276"/>
              <w:ind w:left="135"/>
              <w:jc w:val="center"/>
            </w:pP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324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136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5" w:type="dxa"/>
            <w:tcBorders/>
            <w:tcMar>
              <w:top w:w="50" w:type="dxa"/>
              <w:left w:w="100" w:type="dxa"/>
            </w:tcMar>
            <w:vAlign w:val="center"/>
          </w:tcPr>
          <w:p>
            <w:pPr>
              <w:spacing w:before="0" w:after="0" w:line="276"/>
              <w:ind w:left="135"/>
              <w:jc w:val="center"/>
            </w:pP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c>
          <w:tcPr>
            <w:tcW w:w="1798" w:type="dxa"/>
            <w:tcBorders/>
            <w:tcMar>
              <w:top w:w="50" w:type="dxa"/>
              <w:left w:w="100" w:type="dxa"/>
            </w:tcMar>
            <w:vAlign w:val="center"/>
          </w:tcPr>
          <w:p>
            <w:pPr>
              <w:spacing w:before="0" w:after="0"/>
              <w:ind w:left="135"/>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73"/>
        <w:gridCol w:w="3600"/>
        <w:gridCol w:w="1245"/>
        <w:gridCol w:w="2251"/>
        <w:gridCol w:w="3356"/>
        <w:gridCol w:w="2569"/>
      </w:tblGrid>
      <w:tr>
        <w:trPr>
          <w:trHeight w:val="300" w:hRule="atLeast"/>
          <w:trHeight w:val="144" w:hRule="atLeast"/>
        </w:trPr>
        <w:tc>
          <w:tcPr>
            <w:tcW w:w="4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7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c>
          <w:tcPr>
            <w:tcW w:w="1798" w:type="dxa"/>
            <w:tcBorders/>
            <w:tcMar>
              <w:top w:w="50" w:type="dxa"/>
              <w:left w:w="100" w:type="dxa"/>
            </w:tcMar>
            <w:vAlign w:val="center"/>
          </w:tcPr>
          <w:p>
            <w:pPr>
              <w:spacing w:before="0" w:after="0"/>
              <w:ind w:left="135"/>
              <w:jc w:val="left"/>
            </w:pPr>
          </w:p>
        </w:tc>
      </w:tr>
      <w:tr>
        <w:trPr>
          <w:trHeight w:val="217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c>
          <w:tcPr>
            <w:tcW w:w="1798"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c>
          <w:tcPr>
            <w:tcW w:w="1798" w:type="dxa"/>
            <w:tcBorders/>
            <w:tcMar>
              <w:top w:w="50" w:type="dxa"/>
              <w:left w:w="100" w:type="dxa"/>
            </w:tcMar>
            <w:vAlign w:val="center"/>
          </w:tcPr>
          <w:p>
            <w:pPr>
              <w:spacing w:before="0" w:after="0"/>
              <w:ind w:left="135"/>
              <w:jc w:val="left"/>
            </w:pPr>
          </w:p>
        </w:tc>
      </w:tr>
      <w:tr>
        <w:trPr>
          <w:trHeight w:val="217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c>
          <w:tcPr>
            <w:tcW w:w="1798" w:type="dxa"/>
            <w:tcBorders/>
            <w:tcMar>
              <w:top w:w="50" w:type="dxa"/>
              <w:left w:w="100" w:type="dxa"/>
            </w:tcMar>
            <w:vAlign w:val="center"/>
          </w:tcPr>
          <w:p>
            <w:pPr>
              <w:spacing w:before="0" w:after="0"/>
              <w:ind w:left="135"/>
              <w:jc w:val="left"/>
            </w:pPr>
          </w:p>
        </w:tc>
      </w:tr>
      <w:tr>
        <w:trPr>
          <w:trHeight w:val="136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c>
          <w:tcPr>
            <w:tcW w:w="1798"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c>
          <w:tcPr>
            <w:tcW w:w="1798" w:type="dxa"/>
            <w:tcBorders/>
            <w:tcMar>
              <w:top w:w="50" w:type="dxa"/>
              <w:left w:w="100" w:type="dxa"/>
            </w:tcMar>
            <w:vAlign w:val="center"/>
          </w:tcPr>
          <w:p>
            <w:pPr>
              <w:spacing w:before="0" w:after="0"/>
              <w:ind w:left="135"/>
              <w:jc w:val="left"/>
            </w:pPr>
          </w:p>
        </w:tc>
      </w:tr>
      <w:tr>
        <w:trPr>
          <w:trHeight w:val="421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c>
          <w:tcPr>
            <w:tcW w:w="1798" w:type="dxa"/>
            <w:tcBorders/>
            <w:tcMar>
              <w:top w:w="50" w:type="dxa"/>
              <w:left w:w="100" w:type="dxa"/>
            </w:tcMar>
            <w:vAlign w:val="center"/>
          </w:tcPr>
          <w:p>
            <w:pPr>
              <w:spacing w:before="0" w:after="0"/>
              <w:ind w:left="135"/>
              <w:jc w:val="left"/>
            </w:pPr>
          </w:p>
        </w:tc>
      </w:tr>
      <w:tr>
        <w:trPr>
          <w:trHeight w:val="271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c>
          <w:tcPr>
            <w:tcW w:w="179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747814" w:id="11"/>
    <w:p>
      <w:pPr>
        <w:sectPr>
          <w:pgSz w:w="16383" w:h="11906" w:orient="landscape"/>
        </w:sectPr>
      </w:pPr>
    </w:p>
    <w:bookmarkEnd w:id="11"/>
    <w:bookmarkEnd w:id="10"/>
    <w:bookmarkStart w:name="block-45747815"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0"/>
        <w:gridCol w:w="3814"/>
        <w:gridCol w:w="960"/>
        <w:gridCol w:w="1920"/>
        <w:gridCol w:w="1440"/>
        <w:gridCol w:w="2560"/>
        <w:gridCol w:w="2400"/>
      </w:tblGrid>
      <w:tr>
        <w:trPr>
          <w:trHeight w:val="300" w:hRule="atLeast"/>
          <w:trHeight w:val="144" w:hRule="atLeast"/>
        </w:trPr>
        <w:tc>
          <w:tcPr>
            <w:tcW w:w="3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6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c>
          <w:tcPr>
            <w:tcW w:w="1680" w:type="dxa"/>
            <w:tcBorders/>
            <w:tcMar>
              <w:top w:w="50" w:type="dxa"/>
              <w:left w:w="100" w:type="dxa"/>
            </w:tcMar>
            <w:vAlign w:val="center"/>
          </w:tcPr>
          <w:p>
            <w:pPr>
              <w:spacing w:before="0" w:after="0"/>
              <w:ind w:left="135"/>
              <w:jc w:val="left"/>
            </w:pPr>
          </w:p>
        </w:tc>
      </w:tr>
      <w:tr>
        <w:trPr>
          <w:trHeight w:val="132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 Контроль навыков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 Контроль навыков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 Контроль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навыков письменной речи обучающихся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c>
          <w:tcPr>
            <w:tcW w:w="1680" w:type="dxa"/>
            <w:tcBorders/>
            <w:tcMar>
              <w:top w:w="50" w:type="dxa"/>
              <w:left w:w="100" w:type="dxa"/>
            </w:tcMar>
            <w:vAlign w:val="center"/>
          </w:tcPr>
          <w:p>
            <w:pPr>
              <w:spacing w:before="0" w:after="0"/>
              <w:ind w:left="135"/>
              <w:jc w:val="left"/>
            </w:pPr>
          </w:p>
        </w:tc>
      </w:tr>
      <w:tr>
        <w:trPr>
          <w:trHeight w:val="10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 Контроль навыков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 Контроль навыков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Контроль навыков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9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 Контроль письменной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по теме "Школа, школьная жизнь, школьная форма, изучаемые предметы. Переписка с иностранными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c>
          <w:tcPr>
            <w:tcW w:w="1680" w:type="dxa"/>
            <w:tcBorders/>
            <w:tcMar>
              <w:top w:w="50" w:type="dxa"/>
              <w:left w:w="100" w:type="dxa"/>
            </w:tcMar>
            <w:vAlign w:val="center"/>
          </w:tcPr>
          <w:p>
            <w:pPr>
              <w:spacing w:before="0" w:after="0"/>
              <w:ind w:left="135"/>
              <w:jc w:val="left"/>
            </w:pPr>
          </w:p>
        </w:tc>
      </w:tr>
      <w:tr>
        <w:trPr>
          <w:trHeight w:val="9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c>
          <w:tcPr>
            <w:tcW w:w="1680" w:type="dxa"/>
            <w:tcBorders/>
            <w:tcMar>
              <w:top w:w="50" w:type="dxa"/>
              <w:left w:w="100" w:type="dxa"/>
            </w:tcMar>
            <w:vAlign w:val="center"/>
          </w:tcPr>
          <w:p>
            <w:pPr>
              <w:spacing w:before="0" w:after="0"/>
              <w:ind w:left="135"/>
              <w:jc w:val="left"/>
            </w:pPr>
          </w:p>
        </w:tc>
      </w:tr>
      <w:tr>
        <w:trPr>
          <w:trHeight w:val="30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Контроль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0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 Контроль навыков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c>
          <w:tcPr>
            <w:tcW w:w="1680" w:type="dxa"/>
            <w:tcBorders/>
            <w:tcMar>
              <w:top w:w="50" w:type="dxa"/>
              <w:left w:w="100" w:type="dxa"/>
            </w:tcMar>
            <w:vAlign w:val="center"/>
          </w:tcPr>
          <w:p>
            <w:pPr>
              <w:spacing w:before="0" w:after="0"/>
              <w:ind w:left="135"/>
              <w:jc w:val="left"/>
            </w:pPr>
          </w:p>
        </w:tc>
      </w:tr>
      <w:tr>
        <w:trPr>
          <w:trHeight w:val="30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 Контроль навыков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c>
          <w:tcPr>
            <w:tcW w:w="1680" w:type="dxa"/>
            <w:tcBorders/>
            <w:tcMar>
              <w:top w:w="50" w:type="dxa"/>
              <w:left w:w="100" w:type="dxa"/>
            </w:tcMar>
            <w:vAlign w:val="center"/>
          </w:tcPr>
          <w:p>
            <w:pPr>
              <w:spacing w:before="0" w:after="0"/>
              <w:ind w:left="135"/>
              <w:jc w:val="left"/>
            </w:pPr>
          </w:p>
        </w:tc>
      </w:tr>
      <w:tr>
        <w:trPr>
          <w:trHeight w:val="19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упражнения по теме "Природа: дикие и домашние животные. Погода"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 Контроль письменной речи обучающихся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 Контроль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5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c>
          <w:tcPr>
            <w:tcW w:w="1680" w:type="dxa"/>
            <w:tcBorders/>
            <w:tcMar>
              <w:top w:w="50" w:type="dxa"/>
              <w:left w:w="100" w:type="dxa"/>
            </w:tcMar>
            <w:vAlign w:val="center"/>
          </w:tcPr>
          <w:p>
            <w:pPr>
              <w:spacing w:before="0" w:after="0"/>
              <w:ind w:left="135"/>
              <w:jc w:val="left"/>
            </w:pPr>
          </w:p>
        </w:tc>
      </w:tr>
      <w:tr>
        <w:trPr>
          <w:trHeight w:val="297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 Контроль навыков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Контроль навыков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71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Контроль навыков письменной речию</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4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упражнения по теме "Выдающиеся люди родной страны и страны (стран) изучаемого языка: писатели, поэты"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"Выдающиеся люди родной страны и страны (стран) изучаемого языка: писатели, поэты"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60"/>
        <w:gridCol w:w="3814"/>
        <w:gridCol w:w="960"/>
        <w:gridCol w:w="1920"/>
        <w:gridCol w:w="1440"/>
        <w:gridCol w:w="2560"/>
        <w:gridCol w:w="2400"/>
      </w:tblGrid>
      <w:tr>
        <w:trPr>
          <w:trHeight w:val="300" w:hRule="atLeast"/>
          <w:trHeight w:val="144" w:hRule="atLeast"/>
        </w:trPr>
        <w:tc>
          <w:tcPr>
            <w:tcW w:w="3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6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Контроль навыков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Контроль письменной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Контроль навыков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56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 Контроль навыков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 Контроль навыков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Контроль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0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0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 Контроль навыков письменной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Контроль навыков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c>
          <w:tcPr>
            <w:tcW w:w="1680" w:type="dxa"/>
            <w:tcBorders/>
            <w:tcMar>
              <w:top w:w="50" w:type="dxa"/>
              <w:left w:w="100" w:type="dxa"/>
            </w:tcMar>
            <w:vAlign w:val="center"/>
          </w:tcPr>
          <w:p>
            <w:pPr>
              <w:spacing w:before="0" w:after="0"/>
              <w:ind w:left="135"/>
              <w:jc w:val="left"/>
            </w:pPr>
          </w:p>
        </w:tc>
      </w:tr>
      <w:tr>
        <w:trPr>
          <w:trHeight w:val="24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 Контроль навыков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упражнения по теме "Каникулы в различное время года. 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 Контроль навыков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0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c>
          <w:tcPr>
            <w:tcW w:w="1680" w:type="dxa"/>
            <w:tcBorders/>
            <w:tcMar>
              <w:top w:w="50" w:type="dxa"/>
              <w:left w:w="100" w:type="dxa"/>
            </w:tcMar>
            <w:vAlign w:val="center"/>
          </w:tcPr>
          <w:p>
            <w:pPr>
              <w:spacing w:before="0" w:after="0"/>
              <w:ind w:left="135"/>
              <w:jc w:val="left"/>
            </w:pPr>
          </w:p>
        </w:tc>
      </w:tr>
      <w:tr>
        <w:trPr>
          <w:trHeight w:val="91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 Контроль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 Контроль навыков письменной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c>
          <w:tcPr>
            <w:tcW w:w="1680" w:type="dxa"/>
            <w:tcBorders/>
            <w:tcMar>
              <w:top w:w="50" w:type="dxa"/>
              <w:left w:w="100" w:type="dxa"/>
            </w:tcMar>
            <w:vAlign w:val="center"/>
          </w:tcPr>
          <w:p>
            <w:pPr>
              <w:spacing w:before="0" w:after="0"/>
              <w:ind w:left="135"/>
              <w:jc w:val="left"/>
            </w:pPr>
          </w:p>
        </w:tc>
      </w:tr>
      <w:tr>
        <w:trPr>
          <w:trHeight w:val="271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 Контроль навыков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 Контроль навыков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c>
          <w:tcPr>
            <w:tcW w:w="1680" w:type="dxa"/>
            <w:tcBorders/>
            <w:tcMar>
              <w:top w:w="50" w:type="dxa"/>
              <w:left w:w="100" w:type="dxa"/>
            </w:tcMar>
            <w:vAlign w:val="center"/>
          </w:tcPr>
          <w:p>
            <w:pPr>
              <w:spacing w:before="0" w:after="0"/>
              <w:ind w:left="135"/>
              <w:jc w:val="left"/>
            </w:pPr>
          </w:p>
        </w:tc>
      </w:tr>
      <w:tr>
        <w:trPr>
          <w:trHeight w:val="297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 Контроль навыков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97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c>
          <w:tcPr>
            <w:tcW w:w="1680" w:type="dxa"/>
            <w:tcBorders/>
            <w:tcMar>
              <w:top w:w="50" w:type="dxa"/>
              <w:left w:w="100" w:type="dxa"/>
            </w:tcMar>
            <w:vAlign w:val="center"/>
          </w:tcPr>
          <w:p>
            <w:pPr>
              <w:spacing w:before="0" w:after="0"/>
              <w:ind w:left="135"/>
              <w:jc w:val="left"/>
            </w:pPr>
          </w:p>
        </w:tc>
      </w:tr>
      <w:tr>
        <w:trPr>
          <w:trHeight w:val="318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c>
          <w:tcPr>
            <w:tcW w:w="1680" w:type="dxa"/>
            <w:tcBorders/>
            <w:tcMar>
              <w:top w:w="50" w:type="dxa"/>
              <w:left w:w="100" w:type="dxa"/>
            </w:tcMar>
            <w:vAlign w:val="center"/>
          </w:tcPr>
          <w:p>
            <w:pPr>
              <w:spacing w:before="0" w:after="0"/>
              <w:ind w:left="135"/>
              <w:jc w:val="left"/>
            </w:pPr>
          </w:p>
        </w:tc>
      </w:tr>
      <w:tr>
        <w:trPr>
          <w:trHeight w:val="297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24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Контроль навыков письменной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97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c>
          <w:tcPr>
            <w:tcW w:w="1680" w:type="dxa"/>
            <w:tcBorders/>
            <w:tcMar>
              <w:top w:w="50" w:type="dxa"/>
              <w:left w:w="100" w:type="dxa"/>
            </w:tcMar>
            <w:vAlign w:val="center"/>
          </w:tcPr>
          <w:p>
            <w:pPr>
              <w:spacing w:before="0" w:after="0"/>
              <w:ind w:left="135"/>
              <w:jc w:val="left"/>
            </w:pPr>
          </w:p>
        </w:tc>
      </w:tr>
      <w:tr>
        <w:trPr>
          <w:trHeight w:val="24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c>
          <w:tcPr>
            <w:tcW w:w="1680" w:type="dxa"/>
            <w:tcBorders/>
            <w:tcMar>
              <w:top w:w="50" w:type="dxa"/>
              <w:left w:w="100" w:type="dxa"/>
            </w:tcMar>
            <w:vAlign w:val="center"/>
          </w:tcPr>
          <w:p>
            <w:pPr>
              <w:spacing w:before="0" w:after="0"/>
              <w:ind w:left="135"/>
              <w:jc w:val="left"/>
            </w:pPr>
          </w:p>
        </w:tc>
      </w:tr>
      <w:tr>
        <w:trPr>
          <w:trHeight w:val="178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69"/>
        <w:gridCol w:w="3654"/>
        <w:gridCol w:w="978"/>
        <w:gridCol w:w="1942"/>
        <w:gridCol w:w="1457"/>
        <w:gridCol w:w="2582"/>
        <w:gridCol w:w="2412"/>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6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222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Контроль навыков аудирования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 Контроль навыков устной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Контроль навыков чтения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c>
          <w:tcPr>
            <w:tcW w:w="1688" w:type="dxa"/>
            <w:tcBorders/>
            <w:tcMar>
              <w:top w:w="50" w:type="dxa"/>
              <w:left w:w="100" w:type="dxa"/>
            </w:tcMar>
            <w:vAlign w:val="center"/>
          </w:tcPr>
          <w:p>
            <w:pPr>
              <w:spacing w:before="0" w:after="0"/>
              <w:ind w:left="135"/>
              <w:jc w:val="left"/>
            </w:pPr>
          </w:p>
        </w:tc>
      </w:tr>
      <w:tr>
        <w:trPr>
          <w:trHeight w:val="16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 Контроль навыков письменной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c>
          <w:tcPr>
            <w:tcW w:w="1688" w:type="dxa"/>
            <w:tcBorders/>
            <w:tcMar>
              <w:top w:w="50" w:type="dxa"/>
              <w:left w:w="100" w:type="dxa"/>
            </w:tcMar>
            <w:vAlign w:val="center"/>
          </w:tcPr>
          <w:p>
            <w:pPr>
              <w:spacing w:before="0" w:after="0"/>
              <w:ind w:left="135"/>
              <w:jc w:val="left"/>
            </w:pPr>
          </w:p>
        </w:tc>
      </w:tr>
      <w:tr>
        <w:trPr>
          <w:trHeight w:val="16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Контроль чтения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c>
          <w:tcPr>
            <w:tcW w:w="1688" w:type="dxa"/>
            <w:tcBorders/>
            <w:tcMar>
              <w:top w:w="50" w:type="dxa"/>
              <w:left w:w="100" w:type="dxa"/>
            </w:tcMar>
            <w:vAlign w:val="center"/>
          </w:tcPr>
          <w:p>
            <w:pPr>
              <w:spacing w:before="0" w:after="0"/>
              <w:ind w:left="135"/>
              <w:jc w:val="left"/>
            </w:pPr>
          </w:p>
        </w:tc>
      </w:tr>
      <w:tr>
        <w:trPr>
          <w:trHeight w:val="30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 Контроль навыков устной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Контроль навыков письменной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 Контроль навыков аудирования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324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c>
          <w:tcPr>
            <w:tcW w:w="1688" w:type="dxa"/>
            <w:tcBorders/>
            <w:tcMar>
              <w:top w:w="50" w:type="dxa"/>
              <w:left w:w="100" w:type="dxa"/>
            </w:tcMar>
            <w:vAlign w:val="center"/>
          </w:tcPr>
          <w:p>
            <w:pPr>
              <w:spacing w:before="0" w:after="0"/>
              <w:ind w:left="135"/>
              <w:jc w:val="left"/>
            </w:pPr>
          </w:p>
        </w:tc>
      </w:tr>
      <w:tr>
        <w:trPr>
          <w:trHeight w:val="324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 Контроль навыков чтения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 Контроль навыков аудирования.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c>
          <w:tcPr>
            <w:tcW w:w="1688" w:type="dxa"/>
            <w:tcBorders/>
            <w:tcMar>
              <w:top w:w="50" w:type="dxa"/>
              <w:left w:w="100" w:type="dxa"/>
            </w:tcMar>
            <w:vAlign w:val="center"/>
          </w:tcPr>
          <w:p>
            <w:pPr>
              <w:spacing w:before="0" w:after="0"/>
              <w:ind w:left="135"/>
              <w:jc w:val="left"/>
            </w:pPr>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c>
          <w:tcPr>
            <w:tcW w:w="1688" w:type="dxa"/>
            <w:tcBorders/>
            <w:tcMar>
              <w:top w:w="50" w:type="dxa"/>
              <w:left w:w="100" w:type="dxa"/>
            </w:tcMar>
            <w:vAlign w:val="center"/>
          </w:tcPr>
          <w:p>
            <w:pPr>
              <w:spacing w:before="0" w:after="0"/>
              <w:ind w:left="135"/>
              <w:jc w:val="left"/>
            </w:pPr>
          </w:p>
        </w:tc>
      </w:tr>
      <w:tr>
        <w:trPr>
          <w:trHeight w:val="30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 Контроль навыков устной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222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 Контроль навыков письменной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c>
          <w:tcPr>
            <w:tcW w:w="1688" w:type="dxa"/>
            <w:tcBorders/>
            <w:tcMar>
              <w:top w:w="50" w:type="dxa"/>
              <w:left w:w="100" w:type="dxa"/>
            </w:tcMar>
            <w:vAlign w:val="center"/>
          </w:tcPr>
          <w:p>
            <w:pPr>
              <w:spacing w:before="0" w:after="0"/>
              <w:ind w:left="135"/>
              <w:jc w:val="left"/>
            </w:pPr>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Контроль навыков аудирования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c>
          <w:tcPr>
            <w:tcW w:w="1688" w:type="dxa"/>
            <w:tcBorders/>
            <w:tcMar>
              <w:top w:w="50" w:type="dxa"/>
              <w:left w:w="100" w:type="dxa"/>
            </w:tcMar>
            <w:vAlign w:val="center"/>
          </w:tcPr>
          <w:p>
            <w:pPr>
              <w:spacing w:before="0" w:after="0"/>
              <w:ind w:left="135"/>
              <w:jc w:val="left"/>
            </w:pPr>
          </w:p>
        </w:tc>
      </w:tr>
      <w:tr>
        <w:trPr>
          <w:trHeight w:val="294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 Контроль навыков чтения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 Контроль навыков устной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c>
          <w:tcPr>
            <w:tcW w:w="1688" w:type="dxa"/>
            <w:tcBorders/>
            <w:tcMar>
              <w:top w:w="50" w:type="dxa"/>
              <w:left w:w="100" w:type="dxa"/>
            </w:tcMar>
            <w:vAlign w:val="center"/>
          </w:tcPr>
          <w:p>
            <w:pPr>
              <w:spacing w:before="0" w:after="0"/>
              <w:ind w:left="135"/>
              <w:jc w:val="left"/>
            </w:pPr>
          </w:p>
        </w:tc>
      </w:tr>
      <w:tr>
        <w:trPr>
          <w:trHeight w:val="351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Контроль навыков письменной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c>
          <w:tcPr>
            <w:tcW w:w="1688" w:type="dxa"/>
            <w:tcBorders/>
            <w:tcMar>
              <w:top w:w="50" w:type="dxa"/>
              <w:left w:w="100" w:type="dxa"/>
            </w:tcMar>
            <w:vAlign w:val="center"/>
          </w:tcPr>
          <w:p>
            <w:pPr>
              <w:spacing w:before="0" w:after="0"/>
              <w:ind w:left="135"/>
              <w:jc w:val="left"/>
            </w:pPr>
          </w:p>
        </w:tc>
      </w:tr>
      <w:tr>
        <w:trPr>
          <w:trHeight w:val="13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c>
          <w:tcPr>
            <w:tcW w:w="1688" w:type="dxa"/>
            <w:tcBorders/>
            <w:tcMar>
              <w:top w:w="50" w:type="dxa"/>
              <w:left w:w="100" w:type="dxa"/>
            </w:tcMar>
            <w:vAlign w:val="center"/>
          </w:tcPr>
          <w:p>
            <w:pPr>
              <w:spacing w:before="0" w:after="0"/>
              <w:ind w:left="135"/>
              <w:jc w:val="left"/>
            </w:pPr>
          </w:p>
        </w:tc>
      </w:tr>
      <w:tr>
        <w:trPr>
          <w:trHeight w:val="351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3654"/>
        <w:gridCol w:w="978"/>
        <w:gridCol w:w="1942"/>
        <w:gridCol w:w="1457"/>
        <w:gridCol w:w="2582"/>
        <w:gridCol w:w="2412"/>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6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5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405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c>
          <w:tcPr>
            <w:tcW w:w="1688" w:type="dxa"/>
            <w:tcBorders/>
            <w:tcMar>
              <w:top w:w="50" w:type="dxa"/>
              <w:left w:w="100" w:type="dxa"/>
            </w:tcMar>
            <w:vAlign w:val="center"/>
          </w:tcPr>
          <w:p>
            <w:pPr>
              <w:spacing w:before="0" w:after="0"/>
              <w:ind w:left="135"/>
              <w:jc w:val="left"/>
            </w:pPr>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Контроль навыков чтения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1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Контроль навыков аудирования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 Контроль навыков устной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 Контроль навыков письменной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c>
          <w:tcPr>
            <w:tcW w:w="1688" w:type="dxa"/>
            <w:tcBorders/>
            <w:tcMar>
              <w:top w:w="50" w:type="dxa"/>
              <w:left w:w="100" w:type="dxa"/>
            </w:tcMar>
            <w:vAlign w:val="center"/>
          </w:tcPr>
          <w:p>
            <w:pPr>
              <w:spacing w:before="0" w:after="0"/>
              <w:ind w:left="135"/>
              <w:jc w:val="left"/>
            </w:pPr>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 Контроль навыков аудирования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c>
          <w:tcPr>
            <w:tcW w:w="1688" w:type="dxa"/>
            <w:tcBorders/>
            <w:tcMar>
              <w:top w:w="50" w:type="dxa"/>
              <w:left w:w="100" w:type="dxa"/>
            </w:tcMar>
            <w:vAlign w:val="center"/>
          </w:tcPr>
          <w:p>
            <w:pPr>
              <w:spacing w:before="0" w:after="0"/>
              <w:ind w:left="135"/>
              <w:jc w:val="left"/>
            </w:pPr>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 Контроль навыков устной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c>
          <w:tcPr>
            <w:tcW w:w="1688" w:type="dxa"/>
            <w:tcBorders/>
            <w:tcMar>
              <w:top w:w="50" w:type="dxa"/>
              <w:left w:w="100" w:type="dxa"/>
            </w:tcMar>
            <w:vAlign w:val="center"/>
          </w:tcPr>
          <w:p>
            <w:pPr>
              <w:spacing w:before="0" w:after="0"/>
              <w:ind w:left="135"/>
              <w:jc w:val="left"/>
            </w:pPr>
          </w:p>
        </w:tc>
      </w:tr>
      <w:tr>
        <w:trPr>
          <w:trHeight w:val="24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 Контроль навыков чтения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навыков письменной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297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c>
          <w:tcPr>
            <w:tcW w:w="1688" w:type="dxa"/>
            <w:tcBorders/>
            <w:tcMar>
              <w:top w:w="50" w:type="dxa"/>
              <w:left w:w="100" w:type="dxa"/>
            </w:tcMar>
            <w:vAlign w:val="center"/>
          </w:tcPr>
          <w:p>
            <w:pPr>
              <w:spacing w:before="0" w:after="0"/>
              <w:ind w:left="135"/>
              <w:jc w:val="left"/>
            </w:pPr>
          </w:p>
        </w:tc>
      </w:tr>
      <w:tr>
        <w:trPr>
          <w:trHeight w:val="20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27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 Контроль навыков чтения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c>
          <w:tcPr>
            <w:tcW w:w="1688" w:type="dxa"/>
            <w:tcBorders/>
            <w:tcMar>
              <w:top w:w="50" w:type="dxa"/>
              <w:left w:w="100" w:type="dxa"/>
            </w:tcMar>
            <w:vAlign w:val="center"/>
          </w:tcPr>
          <w:p>
            <w:pPr>
              <w:spacing w:before="0" w:after="0"/>
              <w:ind w:left="135"/>
              <w:jc w:val="left"/>
            </w:pPr>
          </w:p>
        </w:tc>
      </w:tr>
      <w:tr>
        <w:trPr>
          <w:trHeight w:val="18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Контроль навыков аудирования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c>
          <w:tcPr>
            <w:tcW w:w="1688" w:type="dxa"/>
            <w:tcBorders/>
            <w:tcMar>
              <w:top w:w="50" w:type="dxa"/>
              <w:left w:w="100" w:type="dxa"/>
            </w:tcMar>
            <w:vAlign w:val="center"/>
          </w:tcPr>
          <w:p>
            <w:pPr>
              <w:spacing w:before="0" w:after="0"/>
              <w:ind w:left="135"/>
              <w:jc w:val="left"/>
            </w:pPr>
          </w:p>
        </w:tc>
      </w:tr>
      <w:tr>
        <w:trPr>
          <w:trHeight w:val="30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 Контроль навыков письменной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Климат, погода. Стихийные бедствия"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Климат, погода. Стихийные бедствия". Контроль навыков устной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5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навыков аудирования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9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 Контроль навыков чтения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c>
          <w:tcPr>
            <w:tcW w:w="168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 Контроль навыков устной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351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Контроль навыков письменной речи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c>
          <w:tcPr>
            <w:tcW w:w="1688" w:type="dxa"/>
            <w:tcBorders/>
            <w:tcMar>
              <w:top w:w="50" w:type="dxa"/>
              <w:left w:w="100" w:type="dxa"/>
            </w:tcMar>
            <w:vAlign w:val="center"/>
          </w:tcPr>
          <w:p>
            <w:pPr>
              <w:spacing w:before="0" w:after="0"/>
              <w:ind w:left="135"/>
              <w:jc w:val="left"/>
            </w:pPr>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c>
          <w:tcPr>
            <w:tcW w:w="1688" w:type="dxa"/>
            <w:tcBorders/>
            <w:tcMar>
              <w:top w:w="50" w:type="dxa"/>
              <w:left w:w="100" w:type="dxa"/>
            </w:tcMar>
            <w:vAlign w:val="center"/>
          </w:tcPr>
          <w:p>
            <w:pPr>
              <w:spacing w:before="0" w:after="0"/>
              <w:ind w:left="135"/>
              <w:jc w:val="left"/>
            </w:pPr>
          </w:p>
        </w:tc>
      </w:tr>
      <w:tr>
        <w:trPr>
          <w:trHeight w:val="19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c>
          <w:tcPr>
            <w:tcW w:w="168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художники, музыканты, спортсмены"</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c>
          <w:tcPr>
            <w:tcW w:w="1688" w:type="dxa"/>
            <w:tcBorders/>
            <w:tcMar>
              <w:top w:w="50" w:type="dxa"/>
              <w:left w:w="100" w:type="dxa"/>
            </w:tcMar>
            <w:vAlign w:val="center"/>
          </w:tcPr>
          <w:p>
            <w:pPr>
              <w:spacing w:before="0" w:after="0"/>
              <w:ind w:left="135"/>
              <w:jc w:val="left"/>
            </w:pPr>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художники, музыканты, спортсмены. Обобщение</w:t>
            </w:r>
          </w:p>
        </w:tc>
        <w:tc>
          <w:tcPr>
            <w:tcW w:w="6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59" w:type="dxa"/>
            <w:tcBorders/>
            <w:tcMar>
              <w:top w:w="50" w:type="dxa"/>
              <w:left w:w="100" w:type="dxa"/>
            </w:tcMar>
            <w:vAlign w:val="center"/>
          </w:tcPr>
          <w:p>
            <w:pPr>
              <w:spacing w:before="0" w:after="0" w:line="276"/>
              <w:ind w:left="135"/>
              <w:jc w:val="center"/>
            </w:pPr>
          </w:p>
        </w:tc>
        <w:tc>
          <w:tcPr>
            <w:tcW w:w="1019" w:type="dxa"/>
            <w:tcBorders/>
            <w:tcMar>
              <w:top w:w="50" w:type="dxa"/>
              <w:left w:w="100" w:type="dxa"/>
            </w:tcMar>
            <w:vAlign w:val="center"/>
          </w:tcPr>
          <w:p>
            <w:pPr>
              <w:spacing w:before="0" w:after="0"/>
              <w:ind w:left="135"/>
              <w:jc w:val="left"/>
            </w:pPr>
          </w:p>
        </w:tc>
        <w:tc>
          <w:tcPr>
            <w:tcW w:w="18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c>
          <w:tcPr>
            <w:tcW w:w="16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60"/>
        <w:gridCol w:w="3814"/>
        <w:gridCol w:w="960"/>
        <w:gridCol w:w="1920"/>
        <w:gridCol w:w="1440"/>
        <w:gridCol w:w="2560"/>
        <w:gridCol w:w="2400"/>
      </w:tblGrid>
      <w:tr>
        <w:trPr>
          <w:trHeight w:val="300" w:hRule="atLeast"/>
          <w:trHeight w:val="144" w:hRule="atLeast"/>
        </w:trPr>
        <w:tc>
          <w:tcPr>
            <w:tcW w:w="3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6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14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Контроль навыков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Контроль навыков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 Контроль навыков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48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 Контроль навыков письменной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 Контроль навыков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c>
          <w:tcPr>
            <w:tcW w:w="1680" w:type="dxa"/>
            <w:tcBorders/>
            <w:tcMar>
              <w:top w:w="50" w:type="dxa"/>
              <w:left w:w="100" w:type="dxa"/>
            </w:tcMar>
            <w:vAlign w:val="center"/>
          </w:tcPr>
          <w:p>
            <w:pPr>
              <w:spacing w:before="0" w:after="0"/>
              <w:ind w:left="135"/>
              <w:jc w:val="left"/>
            </w:pPr>
          </w:p>
        </w:tc>
      </w:tr>
      <w:tr>
        <w:trPr>
          <w:trHeight w:val="148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Контроль навыков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 Контроль навыков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 Контроль навыков письменной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c>
          <w:tcPr>
            <w:tcW w:w="1680" w:type="dxa"/>
            <w:tcBorders/>
            <w:tcMar>
              <w:top w:w="50" w:type="dxa"/>
              <w:left w:w="100" w:type="dxa"/>
            </w:tcMar>
            <w:vAlign w:val="center"/>
          </w:tcPr>
          <w:p>
            <w:pPr>
              <w:spacing w:before="0" w:after="0"/>
              <w:ind w:left="135"/>
              <w:jc w:val="left"/>
            </w:pPr>
          </w:p>
        </w:tc>
      </w:tr>
      <w:tr>
        <w:trPr>
          <w:trHeight w:val="11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c>
          <w:tcPr>
            <w:tcW w:w="1680" w:type="dxa"/>
            <w:tcBorders/>
            <w:tcMar>
              <w:top w:w="50" w:type="dxa"/>
              <w:left w:w="100" w:type="dxa"/>
            </w:tcMar>
            <w:vAlign w:val="center"/>
          </w:tcPr>
          <w:p>
            <w:pPr>
              <w:spacing w:before="0" w:after="0"/>
              <w:ind w:left="135"/>
              <w:jc w:val="left"/>
            </w:pPr>
          </w:p>
        </w:tc>
      </w:tr>
      <w:tr>
        <w:trPr>
          <w:trHeight w:val="24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упражнения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 Контроль навыков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0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Транспорт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Транспорт. Обобщение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0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 Контроль навыков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Контроль навыков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контроль навыков письменной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навыков чтения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 Контроль навыков аудирования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 Контроль навыков устной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16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78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Контроль навыков письменной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c>
          <w:tcPr>
            <w:tcW w:w="1680" w:type="dxa"/>
            <w:tcBorders/>
            <w:tcMar>
              <w:top w:w="50" w:type="dxa"/>
              <w:left w:w="100" w:type="dxa"/>
            </w:tcMar>
            <w:vAlign w:val="center"/>
          </w:tcPr>
          <w:p>
            <w:pPr>
              <w:spacing w:before="0" w:after="0"/>
              <w:ind w:left="135"/>
              <w:jc w:val="left"/>
            </w:pPr>
          </w:p>
        </w:tc>
      </w:tr>
      <w:tr>
        <w:trPr>
          <w:trHeight w:val="16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c>
          <w:tcPr>
            <w:tcW w:w="1680" w:type="dxa"/>
            <w:tcBorders/>
            <w:tcMar>
              <w:top w:w="50" w:type="dxa"/>
              <w:left w:w="100" w:type="dxa"/>
            </w:tcMar>
            <w:vAlign w:val="center"/>
          </w:tcPr>
          <w:p>
            <w:pPr>
              <w:spacing w:before="0" w:after="0"/>
              <w:ind w:left="135"/>
              <w:jc w:val="left"/>
            </w:pPr>
          </w:p>
        </w:tc>
      </w:tr>
      <w:tr>
        <w:trPr>
          <w:trHeight w:val="271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c>
          <w:tcPr>
            <w:tcW w:w="1680" w:type="dxa"/>
            <w:tcBorders/>
            <w:tcMar>
              <w:top w:w="50" w:type="dxa"/>
              <w:left w:w="100" w:type="dxa"/>
            </w:tcMar>
            <w:vAlign w:val="center"/>
          </w:tcPr>
          <w:p>
            <w:pPr>
              <w:spacing w:before="0" w:after="0"/>
              <w:ind w:left="135"/>
              <w:jc w:val="left"/>
            </w:pPr>
          </w:p>
        </w:tc>
      </w:tr>
      <w:tr>
        <w:trPr>
          <w:trHeight w:val="297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19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bl>
    <w:p>
      <w:pPr>
        <w:sectPr>
          <w:pgSz w:w="16383" w:h="11906" w:orient="landscape"/>
        </w:sectPr>
      </w:pPr>
    </w:p>
    <w:bookmarkStart w:name="block-45747815" w:id="13"/>
    <w:p>
      <w:pPr>
        <w:sectPr>
          <w:pgSz w:w="16383" w:h="11906" w:orient="landscape"/>
        </w:sectPr>
      </w:pPr>
    </w:p>
    <w:bookmarkEnd w:id="13"/>
    <w:bookmarkEnd w:id="12"/>
    <w:bookmarkStart w:name="block-45747816"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f15dba0-00fd-49d0-b67a-95c93bc257e6" w:id="15"/>
      <w:r>
        <w:rPr>
          <w:rFonts w:ascii="Times New Roman" w:hAnsi="Times New Roman"/>
          <w:b w:val="false"/>
          <w:i w:val="false"/>
          <w:color w:val="000000"/>
          <w:sz w:val="28"/>
        </w:rPr>
        <w:t>• Английский язык, 7 класс/ Ваулина Ю.Е., Дули Д., Подоляко О.Е. и др., Акционерное общество «Издательство «Просвещение»</w:t>
      </w:r>
      <w:bookmarkEnd w:id="15"/>
      <w:r>
        <w:rPr>
          <w:sz w:val="28"/>
        </w:rPr>
        <w:br/>
      </w:r>
      <w:bookmarkStart w:name="7f15dba0-00fd-49d0-b67a-95c93bc257e6" w:id="16"/>
      <w:r>
        <w:rPr>
          <w:rFonts w:ascii="Times New Roman" w:hAnsi="Times New Roman"/>
          <w:b w:val="false"/>
          <w:i w:val="false"/>
          <w:color w:val="000000"/>
          <w:sz w:val="28"/>
        </w:rPr>
        <w:t xml:space="preserve"> • Английский язык, 8 класс/ Ваулина Ю.Е., Дули Д., Подоляко О.Е. и др., Акционерное общество «Издательство «Просвещение»</w:t>
      </w:r>
      <w:bookmarkEnd w:id="16"/>
      <w:r>
        <w:rPr>
          <w:sz w:val="28"/>
        </w:rPr>
        <w:br/>
      </w:r>
      <w:bookmarkStart w:name="7f15dba0-00fd-49d0-b67a-95c93bc257e6" w:id="17"/>
      <w:r>
        <w:rPr>
          <w:rFonts w:ascii="Times New Roman" w:hAnsi="Times New Roman"/>
          <w:b w:val="false"/>
          <w:i w:val="false"/>
          <w:color w:val="000000"/>
          <w:sz w:val="28"/>
        </w:rPr>
        <w:t xml:space="preserve"> • Английский язык, 9 класс/ Ваулина Ю.Е., Дули Д., Подоляко О.Е. и др., Акционерное общество «Издательство «Просвещение»</w:t>
      </w:r>
      <w:bookmarkEnd w:id="17"/>
      <w:r>
        <w:rPr>
          <w:sz w:val="28"/>
        </w:rPr>
        <w:br/>
      </w:r>
      <w:bookmarkStart w:name="7f15dba0-00fd-49d0-b67a-95c93bc257e6" w:id="18"/>
      <w:r>
        <w:rPr>
          <w:rFonts w:ascii="Times New Roman" w:hAnsi="Times New Roman"/>
          <w:b w:val="false"/>
          <w:i w:val="false"/>
          <w:color w:val="000000"/>
          <w:sz w:val="28"/>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5-й класс: учебник; 15-е издание, переработанное, 5 класс/ Ваулина Ю.Е., Дули Д., Подоляко О.Е. и др.,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7-й класс: учебник; 15-е издание, переработанное, 7 класс/ Ваулина Ю.Е., Дули Д., Подоляко О.Е. и др.,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8-й класс: учебник; 14-е издание, переработанное, 8 класс/ Ваулина Ю.Е., Дули Д., Подоляко О.Е. и др., Акционерное общество «Издательство «Просвещение»</w:t>
      </w:r>
      <w:bookmarkEnd w:id="21"/>
      <w:r>
        <w:rPr>
          <w:sz w:val="28"/>
        </w:rPr>
        <w:br/>
      </w:r>
      <w:bookmarkStart w:name="7f15dba0-00fd-49d0-b67a-95c93bc257e6" w:id="22"/>
      <w:r>
        <w:rPr>
          <w:rFonts w:ascii="Times New Roman" w:hAnsi="Times New Roman"/>
          <w:b w:val="false"/>
          <w:i w:val="false"/>
          <w:color w:val="000000"/>
          <w:sz w:val="28"/>
        </w:rPr>
        <w:t xml:space="preserve"> • Английский язык: 9-й класс: учебник; 14-е издание, переработанное, 9 класс/ Ваулина Ю.Е., Дули Д. Подоляко О.Е. и др.,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ab7d62ad-dee3-45cc-b04f-30dbfe98799c" w:id="23"/>
      <w:r>
        <w:rPr>
          <w:rFonts w:ascii="Times New Roman" w:hAnsi="Times New Roman"/>
          <w:b w:val="false"/>
          <w:i w:val="false"/>
          <w:color w:val="000000"/>
          <w:sz w:val="28"/>
        </w:rPr>
        <w:t xml:space="preserve">http://www.prosv.ru/um k/spotlight/default.aspx </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bcc260aa-001b-4e57-b3e1-498f8d6efa95" w:id="24"/>
      <w:r>
        <w:rPr>
          <w:rFonts w:ascii="Times New Roman" w:hAnsi="Times New Roman"/>
          <w:b w:val="false"/>
          <w:i w:val="false"/>
          <w:color w:val="000000"/>
          <w:sz w:val="28"/>
        </w:rPr>
        <w:t>https://lesson.edu.ru/</w:t>
      </w:r>
      <w:bookmarkEnd w:id="24"/>
    </w:p>
    <w:bookmarkStart w:name="block-45747816" w:id="25"/>
    <w:p>
      <w:pPr>
        <w:sectPr>
          <w:pgSz w:w="11906" w:h="16383" w:orient="portrait"/>
        </w:sectPr>
      </w:pPr>
    </w:p>
    <w:bookmarkEnd w:id="25"/>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